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 Proven Tips for Writing a Research Paper Fast</w:t>
      </w:r>
    </w:p>
    <w:p>
      <w:pPr>
        <w:pStyle w:val="Heading2"/>
      </w:pPr>
      <w:r>
        <w:t>1. Understand the Requirements</w:t>
      </w:r>
    </w:p>
    <w:p>
      <w:r>
        <w:t>Start by reading the assignment prompt thoroughly. Know the topic scope, formatting style, and submission deadline.</w:t>
      </w:r>
    </w:p>
    <w:p>
      <w:pPr>
        <w:pStyle w:val="Heading2"/>
      </w:pPr>
      <w:r>
        <w:t>2. Choose a Focused Topic</w:t>
      </w:r>
    </w:p>
    <w:p>
      <w:r>
        <w:t>Avoid broad subjects. A narrow topic makes your research and argumentation easier and more specific.</w:t>
      </w:r>
    </w:p>
    <w:p>
      <w:pPr>
        <w:pStyle w:val="Heading2"/>
      </w:pPr>
      <w:r>
        <w:t>3. Gather Sources Efficiently</w:t>
      </w:r>
    </w:p>
    <w:p>
      <w:r>
        <w:t>Use academic databases like JSTOR or Google Scholar. Save citations as you go to avoid retracing.</w:t>
      </w:r>
    </w:p>
    <w:p>
      <w:pPr>
        <w:pStyle w:val="Heading2"/>
      </w:pPr>
      <w:r>
        <w:t>4. Create a Quick Outline</w:t>
      </w:r>
    </w:p>
    <w:p>
      <w:r>
        <w:t>Draft a bullet-point outline of the introduction, body, and conclusion before writing full paragraphs.</w:t>
      </w:r>
    </w:p>
    <w:p>
      <w:pPr>
        <w:pStyle w:val="Heading2"/>
      </w:pPr>
      <w:r>
        <w:t>5. Use Writing Templates</w:t>
      </w:r>
    </w:p>
    <w:p>
      <w:r>
        <w:t>Templates help speed up formatting and ensure you include necessary elements like abstracts, references, etc.</w:t>
      </w:r>
    </w:p>
    <w:p>
      <w:pPr>
        <w:pStyle w:val="Heading2"/>
      </w:pPr>
      <w:r>
        <w:t>6. Avoid Perfection in the First Draft</w:t>
      </w:r>
    </w:p>
    <w:p>
      <w:r>
        <w:t>Write freely first, then revise later. This boosts speed and reduces pressure.</w:t>
      </w:r>
    </w:p>
    <w:p>
      <w:pPr>
        <w:pStyle w:val="Heading2"/>
      </w:pPr>
      <w:r>
        <w:t>7. Use Reference Management Tools</w:t>
      </w:r>
    </w:p>
    <w:p>
      <w:r>
        <w:t>Zotero, EndNote, or Mendeley can help you manage citations without wasting time.</w:t>
      </w:r>
    </w:p>
    <w:p>
      <w:pPr>
        <w:pStyle w:val="Heading2"/>
      </w:pPr>
      <w:r>
        <w:t>8. Eliminate Distractions</w:t>
      </w:r>
    </w:p>
    <w:p>
      <w:r>
        <w:t>Use focused writing environments or apps like Cold Turkey or FocusWriter to stay productive.</w:t>
      </w:r>
    </w:p>
    <w:p>
      <w:pPr>
        <w:pStyle w:val="Heading2"/>
      </w:pPr>
      <w:r>
        <w:t>9. Time Yourself</w:t>
      </w:r>
    </w:p>
    <w:p>
      <w:r>
        <w:t>Use Pomodoro or time-boxing techniques to limit how long you spend on each section.</w:t>
      </w:r>
    </w:p>
    <w:p>
      <w:pPr>
        <w:pStyle w:val="Heading2"/>
      </w:pPr>
      <w:r>
        <w:t>10. Proofread with Tools</w:t>
      </w:r>
    </w:p>
    <w:p>
      <w:r>
        <w:t>Use Grammarly or Hemingway to quickly spot grammar and clarity issues before finalizing.</w:t>
      </w:r>
    </w:p>
    <w:p>
      <w:pPr>
        <w:pStyle w:val="Heading2"/>
      </w:pPr>
      <w:r>
        <w:t>Conclusion</w:t>
      </w:r>
    </w:p>
    <w:p>
      <w:r>
        <w:t>Writing a research paper fast is achievable with planning, focus, and the right tools. Practice these tips to meet tight deadlines without stress.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